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(toliau – „Sutartis“)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„Darbdavys“)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„Auklė“), kartu vadinami „Šalimis“, 2023 m.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Šios Sutarties objektas yra Auklės teikiamos paslaugos, susijusios su vaikų priežiūra ir ugdymu, Darbdavio namuose.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Auklė įsipareigoja rūpintis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„Vaikas“) ir užtikrinti jo saugumą bei gerovę.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Auklės darbo laikas bus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Darbdavys turi teisę keisti darbo laiką, apie tai informuodamas Auklę ne vėliau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prieš.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Už Auklės paslaugas Darbdavys mokės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per mėnesį.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Atlyginimas bus mokamas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kiekvieno mėnesio pabaigoje.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Auklė atsako už Vaiko saugumą ir gerovę viso darbo laiko metu.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Darbdavys atsako už Auklės darbo sąlygų užtikrinimą ir tinkamą atlyginimo mokėjimą.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Ši Sutartis galioja nuo jos pasirašymo momento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Kiekviena Šalis turi teisę nutraukti Sutartį, apie tai pranešdama kitai Šaliai ne vėliau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prieš.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Ši Sutartis sudaryta dviem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Visi šios Sutarties pakeitimai turi būti raštiški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Darbdavio parašas: _______________________</w:t>
      </w:r>
      <w:r>
        <w:br/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br/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Auklės parašas: _______________________</w:t>
      </w:r>
      <w:r>
        <w:br/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br/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