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savanoriavimo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Savanoris)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Organizacija).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tikslas yra nustatyti savanoriavimo sąlygas, teises ir pareigas, susijusias su Savanorio veikla Organizacijoje.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Savanoriavimo laikotarpis prasideda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baigiasi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Šalys gali susitarti dėl Sutarties pratęsimo raštu.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Savanoris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Organizacija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atsako už savo įsipareigojimų nevykdymą ar netinkamą vykdymą pagal galiojančius teisės aktus. Savanoris atsako už savo veiksmus savanoriavimo metu, o Organizacija užtikrina, kad Savanoris būtų informuotas apie visus galimus pavojus.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 būti nutraukta bet kurios šalies iniciatyva, pranešus kitai šaliai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prieš nutraukimą.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Savanoris: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Organizacija: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