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rangos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registruotos adresu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vadovaujantis Lietuvos Respublikos civiliniu kodeksu ir kitais teisės aktais.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Pagal šią Sutartį Rangovas įsipareigoja atlikti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o Užsakovas įsipareigoja sumokėti Rangovui už atliktus darbus pagal šioje Sutartyje nustatytas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Darbai turi būti atlikti per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nuo Sutarties pasirašymo dienos. Rangovas privalo informuoti Užsakovą apie bet kokius galimus vėlavimus ne vėliau kaip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prieš numatomą vėlavimą.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Užsakovas įsipareigoja sumokėti Rangovui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už atliktus darbus. Apmokėjimas bus vykdomas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Užsakovas turi teisę sulaikyti apmokėjimą, jei Rangovas neatlieka darbų tinkamai arba laiku.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Rangovas atsako už visus nuostolius, kurie gali kilti dėl netinkamo darbų atlikimo. Užsakovas turi teisę reikalauti nuostolių atlyginimo, jei Rangovas pažeidžia Sutarties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ginčai, kylantys iš šios Sutarties, bus sprendžiami derybomis. Jei derybos nesuteiks rezultatų, ginčas bus sprendžiamas Lietuvos Respublikos teisme pagal Užsakovo registracijos vietą.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įsigalioja nuo jos pasirašymo dienos ir galioja iki visiško įsipareigojimų įvykdymo. Bet kokie Sutarties pakeitimai turi būti raštiški ir pasirašyti abiejų šalių.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Pasirašyta: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Užsakovas: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Rangovas: _______________________</w:t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</w:r>
      <w:r>
        <w:br/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