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preliminarioji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Pirkėjas)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Pardavėjas).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įsipareigoja parduoti, o Pirkėjas įsipareigoja pirkti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Prekė) už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nebent ji būtų nutraukta anksčiau pagal šioje Sutartyje numatytas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Pateikti Prekę Pirkėjui ne vėliau kaip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Užtikrinti, kad Prekė atitiktų visus teisės aktų reikalavimus.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Sumokėti Pardavėjui nurodytą kainą ne vėliau kaip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Priimti Prekę ir patvirtinti jos atitikimą Sutarties sąlygoms.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Visi pakeitimai ir papildymai prie šios Sutarties turi būti raštiški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patvirtina, kad perskaitė ir suprato šios Sutarties turinį bei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