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prekių pirkimo-pardavimo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(toliau – Pirkėjas)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(toliau – Pardavėjas).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parduoti, o Pirkėjas įsipareigoja pirkti šias prekes: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Prekių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Kaina nurodyta be PVM.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 įsipareigoja sumokėti Pardavėjui visą Sutartyje nurodytą sumą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Sutarties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perduoti prekes Pirkėjui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dieną,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garantuoja, kad prekės atitinka kokybės standartus ir yra tinkamos naudoti. Pirkėjas turi teisę reikalauti prekių grąžinimo ar keitimo, jei prekės neatitinka Sutartyje nurodytų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derybomis. Jei derybos nepavyks, ginčai bus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Pirkėjo parašas: 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Pardavėjo parašas: ____________________________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