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povedybinė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Pirmasis Šalis)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Antrasis Šalis), kartu vadinami Šalimis.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Šios Sutarties tikslas yra nustatyti teisinius santykius tarp Šalių, susijusius su jų bendru gyvenimu, teisių ir pareigų pasidalijimu, bei kitais svarbiais aspektais, susijusiais su šeimos gyvenimu.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nebent ji bus nutraukta anksčiau pagal šioje Sutartyje numatytas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Pirmasis Šalis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Teikti finansinę paramą Antrajam Šaliui, siekiant užtikrinti bendrą šeimos gerovę.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Dalintis namų ruošos darbais ir kitomis pareigomis, susijusiomis su šeimos gyvenimu.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Antrasis Šalis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Teikti emocinę paramą Pirmajam Šaliui ir dalyvauti sprendimų priėmime.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Rūpintis šeimos narių gerove ir sveikata.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susitaria, kad bet kokie ginčai, kylantys iš šios Sutarties, bus sprendžiami derybų būdu. Jei derybos nepavyks, ginčai bus sprendžiami pagal Lietuvos Respublikos įstatymus.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Bet kokie šios Sutarties pakeitimai turi būti raštiški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patvirtina, kad šią Sutartį skaitė, suprato ir sutinka su visomis jos sąlygomis.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Pirmasis Šalis: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Antrasis Šalis: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