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buto nuomos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Nuomotojas)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Nuomininkas).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 suteikia Nuomininkui teisę naudotis butu, esančiu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Butas), o Nuomininkas įsipareigoja mokėti nuomą ir laikytis šios Sutarties sąlygų.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sudaroma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Po šio laikotarpio Sutartis gali būti pratęsta abiejų šalių sutarimu.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įsipareigoja mokėti Nuomotojui nuomą, kurios dydis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 per mėnesį. Nuoma mokama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sumoka Nuomotojui depozitą, kuris sudaro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eurų. Depozitas grąžinamas Nuomininkui pasibaigus Sutarties galiojimui, jei Butas yra grąžinamas geros būklės.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įsipareigoja naudoti Butą tik gyvenamosioms reikmėms ir nepažeisti kaimynų teisių. Bet kokie remonto ar pertvarkymo darbai turi būti suderinti su Nuomotoju.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Jei Nuomininkas pažeidžia Sutarties sąlygas, Nuomotojas turi teisę nutraukti Sutartį ir reikalauti žalos atlyginimo.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Sutarties, sprendžiami derybų būdu. Jei derybos nepavyksta, ginčai sprendžiami pagal Lietuvos Respublikos įstatymus.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sudaryta dviem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