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konsignacijos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Pardavėjas)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Konsignantas).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 perduoti Konsignantui prekes, kurios bus parduodamos Konsignanto vardu ir sąskaita, o Konsignantas įsipareigoja šias prekes parduoti ir grąžinti neparduotas prekes Pardavėjui.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Prekės, kurios bus perduotos pagal šią Sutartį, yra: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Prekių kiekis ir kaina bus nustatyti atskiruose prieduose.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perduos prekes Konsignantui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Prekės bus perduodamos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Konsignantas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Parduoti prekes geriausiomis sąlygomis ir stengtis maksimaliai padidinti pardavimus.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Vesti prekių pardavimo apskaitą ir teikti Pardavėjui ataskaitas apie pardavimus 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Grąžinti neparduotas prekes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po Sutarties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Pardavėjas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Teikti Konsignantui visą reikiamą informaciją apie prekes.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Apmokėti Konsignanto paslaugas pagal atskirą susitarimą.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bet kurios šalies iniciatyva, pranešus kitai šaliai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prieš nutraukimą.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nesuteiks rezultatų, ginčai bus sprendžiami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