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garažo nuomos sutartis (toliau – Sutartis) sudaroma 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gyvenančio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Nuomotojas)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gyvenančio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Nuomininkas).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Nuomotojas suteikia Nuomininkui laikiną nuomą garažui, esančiam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Garažas), o Nuomininkas įsipareigoja mokėti nuomą ir laikytis šios Sutarties sąlygų.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Sutartis įsigalioja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ir galioja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Nuomos laikotarpis gali būti pratęstas abiem šalim susitarus raštu.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Nuomininkas įsipareigoja mokėti Nuomotojui nuomos mokestį, kuris sudaro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eurų per mėnesį. Mokestis turi būti sumokėtas iki kiekvieno mėnesio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Nuomininkas įsipareigoja sumokėti garantiją, kuri sudaro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eurų. Garantija bus grąžinta Nuomininkui pasibaigus Sutarties galiojimui, jei Garažas bus grąžintas be žalos.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Nuomotojas turi teisę: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Tikrinti Garažo būklę iš anksto informavęs Nuomininką;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Reikalauti nuomos mokesčio ir garantijos sumokėjimo.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Nuomininkas turi teisę: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Naudotis Garažu pagal jo paskirtį;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Prašyti Nuomotojo atlikti būtinas remonto ar priežiūros paslaugas.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Sutartis gali būti nutraukta: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Abiejų šalių susitarimu;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Jei viena iš šalių pažeidžia Sutarties sąlygas ir nesikreipia dėl pažeidimo pašalinimo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dienas nuo pranešimo gavimo.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sudaryta dviem egzemplioriais, po vieną kiekvienai šaliai. Sutartis įsigalioja nuo jos pasirašymo momento.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Nuomotojas: _______________________</w:t>
      </w:r>
      <w:r>
        <w:br/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Nuomininkas: _______________________</w:t>
      </w:r>
      <w:r>
        <w:br/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