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darbo sutartis (toliau – Sutartis) sudaroma tarp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juridinio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Darbdavys)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Darbuotojas).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Šios Sutarties objektas yra Darbuotojo darbo funkcijų vykdymas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Darbdavio nurodytose darbo vietose.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Darbuotojas pradeda dirbti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Darbo laikas yra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Darbuotojas dirbs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dienomis per savaitę.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Darbuotojui bus mokamas atlyginimas, kuris sudarys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eurų per mėnesį, mokamas iki kiekvieno mėnesio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Darbuotojas turi teisę į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darbo dienų atostogas per kalendorinius metus.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Darbuotojas privalo vykdyti šias pareigas: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galioja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išskyrus atvejus, kai ji nutraukiama anksčiau pagal Lietuvos Respublikos darbo kodeksą.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Visi Sutarties pakeitimai turi būti raštiški ir pasirašyti abiejų šalių.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sudaryta dviem egzemplioriais, po vieną kiekvienai šaliai. Sutartis įsigalioja nuo jos pasirašymo momento.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Darbdavio atstovas: ____________________________</w:t>
      </w:r>
      <w:r>
        <w:br/>
      </w:r>
      <w:r>
        <w:t xml:space="preserve"> </w:t>
      </w: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Darbuotojas: ____________________________</w:t>
      </w:r>
      <w:r>
        <w:br/>
      </w:r>
      <w:r>
        <w:t xml:space="preserve"> </w:t>
      </w: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