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Ši buto panaudos sutartis (toliau – Sutartis) sudaroma tarp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Nuomotojas) ir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Nuomininkas), siekiant nustatyti buto panaudos sąlygas.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Nuomotojas suteikia Nuomininkui teisę naudotis butu, esančiu adresu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Butas), o Nuomininkas įsipareigoja laikytis šios Sutarties sąlygų.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 Sutartis galioja nuo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iki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Po šio laikotarpio Sutartis gali būti pratęsta abiejų šalių sutarimu.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Nuomininkas įsipareigoja mokėti Nuomotojui nuomos mokestį, kuris sudaro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per mėnesį. Mokestis turi būti sumokėtas iki kiekvieno mėnesio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dienos.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Nuomotojas turi teisę: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Tikrinti Buto būklę iš anksto suderinus su Nuomininku;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Reikalauti, kad Nuomininkas laikytųsi Sutarties sąlygų.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Nuomininkas turi teisę: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Naudotis Butu pagal jo paskirtį;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Prašyti Nuomotojo atlikti būtinus remonto darbus, jei Buto būklė neleidžia tinkamai naudotis juo.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Nuomininkas įsipareigoja: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Laikyti Butą tvarkingą ir švarų;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Nedaryti jokių pakeitimų Buto viduje be Nuomotojo sutikimo;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Pranešti Nuomotojui apie bet kokius gedimus ar problemas, susijusias su Butu.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Sutartis gali būti nutraukta: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Abiejų šalių sutarimu;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Jei viena iš šalių pažeidžia Sutarties sąlygas ir nesilaiko jų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dienas po raštiško pranešimo gavimo.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 Sutartis sudaryta dviem egzemplioriais, po vieną kiekvienai šaliai. Sutartis įsigalioja nuo jos pasirašymo momento.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Nuomotojas: ________________________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Nuomininkas: ________________________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