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Ši automobilio pirkimo pardavimo sutartis (toliau – Sutartis) sudaroma tarp:</w:t>
      </w:r>
    </w:p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Pardavėjo: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Pirkėjo: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Pardavėjas parduoda, o Pirkėjas perka automobilį, kurio duomenys yra tokie: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Markė: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Modelis: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Metai: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Kodinis numeris: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Spalva: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Sutarties kaina yra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eurų. Pirkėjas įsipareigoja sumokėti šią sumą Pardavėjui šiais būdais: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1.1. Išankstinė įmoka: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1.2. Galutinė suma: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Pardavėjas įsipareigoja perduoti automobilį Pirkėjui ne vėliau kaip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dienas po Sutarties pasirašymo.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Pardavėjas patvirtina, kad automobilis yra be jokių teisinių trūkumų ir nėra apkrautas jokiomis skolomis ar kitais įsipareigojimais. Pirkėjas prisiima atsakomybę už automobilio naudojimą nuo jo perdavimo momento.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 Sutartis gali būti keičiama tik raštišku abiejų šalių sutikimu. Visi ginčai, kylantys iš šios Sutarties, bus sprendžiami derybomis, o nesusitarus – Lietuvos Respublikos teisme.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Sutartis sudaryta dviem egzemplioriais, po vieną kiekvienai šaliai.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Pardavėjo parašas: ____________________________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Pirkėjo parašas: ____________________________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Sutarties sudarymo 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