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 automobilio išperkamosios nuomos sutartis (toliau – Sutartis) sudaroma tarp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Nuomotojas) ir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asmens kodas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adresas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Nuomininkas).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Pagal šią Sutartį Nuomotojas suteikia Nuomininkui teisę naudotis automobilio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valstybiniu numeriu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(toliau – Automobilis) nuomos pagrindu.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Sutartis įsigalioja nuo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galioja iki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Sutarties pratęsimas galimas abiem šalim susitarus raštu.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mokėti Nuomotojui nuomos mokestį, kuris sudaro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eurų per mėnesį. Mokėjimas turi būti atliktas iki kiekvieno mėnesio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dienos.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įsipareigoja naudoti Automobilį tik teisėtai ir pagal jo paskirtį. Nuomininkas neturi teisės perduoti Automobilio trečiosioms šalims be raštiško Nuomotojo sutikimo.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Nuomininkas privalo rūpintis Automobiliu, atlikti jo techninę priežiūrą ir remontą. Visi su Automobiliu susiję remonto ir priežiūros kaštai tenka Nuomininkui.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Pasibaigus Sutarties galiojimo laikotarpiui, Nuomininkas privalo grąžinti Automobilį Nuomotojui į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adresą. Automobilis turi būti grąžintas tokios būklės, kokios buvo gautas, atsižvelgiant į normalų nusidėvėjimą.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 Sutartis sudaryta dviem egzemplioriais, po vieną kiekvienai šaliai. Sutartis gali būti keičiama tik raštišku abiejų šalių sutikimu.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Šalys patvirtina, kad perskaitė ir suprato šios Sutarties turinį bei sąlygas.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Data: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