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TARNYBINIS PRANEŠIMAS DĖL DARBO DRAUSMĖS PAŽEIDIMO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tarnybinis pranešimas yra parengtas siekiant informuoti darbuotoją apie darbo drausmės pažeidimą, kuris buvo nustatytas jo veikloje. Pranešimas yra oficialus dokumentas, kuris gali turėti pasekmių darbuotojo darbo santykiams.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VARDAS IR PAVARDĖ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PAREIGOS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PRANEŠIMO TURINYS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 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Informuojame, kad  Jums buvo nustatytas darbo drausmės pažeidimas, kuris pasireiškė: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  *   *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Šie veiksmai prieštarauja  ir gali turėti neigiamų pasekmių Jūsų darbo santykiams.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PASEKMĖS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Remiantis nustatytais pažeidimais, gali būti taikomos šios pasekmės: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  *   *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PAŽYMOS PATEIKIMAS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Prašome per  dienų pateikti savo paaiškinimus dėl šio pranešimo. Jūsų atsakymas bus svarstomas, ir mes atsižvelgsime į Jūsų argumentus.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Jei turite klausimų, galite kreiptis į  telefonu  arba el. paštu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PATVIRTINIMAS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Šis pranešimas yra parengtas . Prašome pasirašyti žemiau, patvirtindami, kad gavote šį pranešimą: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