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Savo noru prašymas atleisti iš darbo pagal 56 str.</w:t>
      </w:r>
    </w:p>
    <w:p>
      <w:pPr>
        <w:spacing w:line="360" w:lineRule="auto"/>
      </w:pPr>
      <w:r>
        <w:rPr>
          <w:rFonts w:ascii="Rubik Regular" w:hAnsi="Rubik Regular"/>
          <w:sz w:val="24"/>
        </w:rPr>
        <w:t>Šis dokumentas yra skirtas asmenims, kurie nori pateikti prašymą atleisti iš darbo savo noru, remiantis Lietuvos Respublikos darbo kodekso 56 straipsniu. Prašymas turi būti aiškus, konkretus ir atitinkantis visus teisės aktų reikalavimus.</w:t>
      </w:r>
    </w:p>
    <w:p>
      <w:pPr>
        <w:jc w:val="left"/>
      </w:pPr>
      <w:r>
        <w:rPr>
          <w:rFonts w:ascii="Rubik Bold" w:hAnsi="Rubik Bold"/>
          <w:b/>
          <w:color w:val="2F5496"/>
          <w:sz w:val="28"/>
        </w:rPr>
        <w:t>Prašymo data:</w:t>
      </w:r>
    </w:p>
    <w:p>
      <w:pPr>
        <w:jc w:val="left"/>
      </w:pPr>
      <w:r>
        <w:rPr>
          <w:rFonts w:ascii="Rubik Bold" w:hAnsi="Rubik Bold"/>
          <w:b/>
          <w:color w:val="2F5496"/>
          <w:sz w:val="28"/>
        </w:rPr>
        <w:t>Darbdavio pavadinimas:</w:t>
      </w:r>
    </w:p>
    <w:p>
      <w:pPr>
        <w:jc w:val="left"/>
      </w:pPr>
      <w:r>
        <w:rPr>
          <w:rFonts w:ascii="Rubik Bold" w:hAnsi="Rubik Bold"/>
          <w:b/>
          <w:color w:val="2F5496"/>
          <w:sz w:val="28"/>
        </w:rPr>
        <w:t>Darbdavio adresas:</w:t>
      </w:r>
    </w:p>
    <w:p>
      <w:pPr>
        <w:jc w:val="left"/>
      </w:pPr>
      <w:r>
        <w:rPr>
          <w:rFonts w:ascii="Rubik Bold" w:hAnsi="Rubik Bold"/>
          <w:b/>
          <w:color w:val="2F5496"/>
          <w:sz w:val="28"/>
        </w:rPr>
        <w:t>Jūsų vardas, pavardė:</w:t>
      </w:r>
    </w:p>
    <w:p>
      <w:pPr>
        <w:jc w:val="left"/>
      </w:pPr>
      <w:r>
        <w:rPr>
          <w:rFonts w:ascii="Rubik Bold" w:hAnsi="Rubik Bold"/>
          <w:b/>
          <w:color w:val="2F5496"/>
          <w:sz w:val="28"/>
        </w:rPr>
        <w:t>Jūsų pareigos:</w:t>
      </w:r>
    </w:p>
    <w:p>
      <w:pPr>
        <w:jc w:val="left"/>
      </w:pPr>
      <w:r>
        <w:rPr>
          <w:rFonts w:ascii="Rubik Bold" w:hAnsi="Rubik Bold"/>
          <w:b/>
          <w:color w:val="2F5496"/>
          <w:sz w:val="28"/>
        </w:rPr>
        <w:t>Jūsų darbo vieta:</w:t>
      </w:r>
    </w:p>
    <w:p>
      <w:pPr>
        <w:jc w:val="left"/>
      </w:pPr>
      <w:r>
        <w:rPr>
          <w:rFonts w:ascii="Rubik Bold" w:hAnsi="Rubik Bold"/>
          <w:b/>
          <w:color w:val="2F5496"/>
          <w:sz w:val="28"/>
        </w:rPr>
        <w:t>Prašymo turinys:</w:t>
      </w:r>
    </w:p>
    <w:p>
      <w:pPr>
        <w:spacing w:line="360" w:lineRule="auto"/>
      </w:pPr>
      <w:r>
        <w:rPr>
          <w:rFonts w:ascii="Rubik Regular" w:hAnsi="Rubik Regular"/>
          <w:sz w:val="24"/>
        </w:rPr>
        <w:t>Gerbiamas (-a) ,</w:t>
      </w:r>
    </w:p>
    <w:p>
      <w:pPr>
        <w:spacing w:line="360" w:lineRule="auto"/>
      </w:pPr>
      <w:r>
        <w:rPr>
          <w:rFonts w:ascii="Rubik Regular" w:hAnsi="Rubik Regular"/>
          <w:sz w:val="24"/>
        </w:rPr>
        <w:t>Šiuo raštu norėčiau informuoti Jus apie savo sprendimą nutraukti darbo santykius su  pagal Lietuvos Respublikos darbo kodekso 56 straipsnį. Prašau atleisti mane iš darbo savo noru nuo .</w:t>
      </w:r>
    </w:p>
    <w:p>
      <w:pPr>
        <w:spacing w:line="360" w:lineRule="auto"/>
      </w:pPr>
      <w:r>
        <w:rPr>
          <w:rFonts w:ascii="Rubik Regular" w:hAnsi="Rubik Regular"/>
          <w:sz w:val="24"/>
        </w:rPr>
        <w:t>Šis sprendimas buvo priimtas po apmąstymo ir aš tikiuosi, kad tai bus suprasta. Dėkoju už suteiktas galimybes ir patirtį, kurią įgijau dirbdamas šioje įmonėje.</w:t>
      </w:r>
    </w:p>
    <w:p>
      <w:pPr>
        <w:jc w:val="left"/>
      </w:pPr>
      <w:r>
        <w:rPr>
          <w:rFonts w:ascii="Rubik Bold" w:hAnsi="Rubik Bold"/>
          <w:b/>
          <w:color w:val="2F5496"/>
          <w:sz w:val="28"/>
        </w:rPr>
        <w:t>Prašymas dėl atleidimo:</w:t>
      </w:r>
    </w:p>
    <w:p>
      <w:pPr>
        <w:spacing w:line="360" w:lineRule="auto"/>
      </w:pPr>
      <w:r>
        <w:rPr>
          <w:rFonts w:ascii="Rubik Regular" w:hAnsi="Rubik Regular"/>
          <w:sz w:val="24"/>
        </w:rPr>
        <w:t>Prašau, kad mano atleidimas būtų įformintas pagal galiojančius teisės aktus. Taip pat prašau išduoti man visus reikalingus dokumentus, susijusius su mano darbo santykiais, įskaitant darbo knygelę ir pažymėjimus.</w:t>
      </w:r>
    </w:p>
    <w:p>
      <w:pPr>
        <w:jc w:val="left"/>
      </w:pPr>
      <w:r>
        <w:rPr>
          <w:rFonts w:ascii="Rubik Bold" w:hAnsi="Rubik Bold"/>
          <w:b/>
          <w:color w:val="2F5496"/>
          <w:sz w:val="28"/>
        </w:rPr>
        <w:t>Kontaktiniai duomenys:</w:t>
      </w:r>
    </w:p>
    <w:p>
      <w:pPr>
        <w:spacing w:line="360" w:lineRule="auto"/>
      </w:pPr>
      <w:r>
        <w:rPr>
          <w:rFonts w:ascii="Rubik Regular" w:hAnsi="Rubik Regular"/>
          <w:sz w:val="24"/>
        </w:rPr>
        <w:t>Jei turėtumėte klausimų ar reikėtų papildomos informacijos, galite su manimi susisiekti telefonu:  arba el. paštu: .</w:t>
      </w:r>
    </w:p>
    <w:p>
      <w:pPr>
        <w:jc w:val="left"/>
      </w:pPr>
      <w:r>
        <w:rPr>
          <w:rFonts w:ascii="Rubik Bold" w:hAnsi="Rubik Bold"/>
          <w:b/>
          <w:color w:val="2F5496"/>
          <w:sz w:val="28"/>
        </w:rPr>
        <w:t>Pabaiga:</w:t>
      </w:r>
    </w:p>
    <w:p>
      <w:pPr>
        <w:spacing w:line="360" w:lineRule="auto"/>
      </w:pPr>
      <w:r>
        <w:rPr>
          <w:rFonts w:ascii="Rubik Regular" w:hAnsi="Rubik Regular"/>
          <w:sz w:val="24"/>
        </w:rPr>
        <w:t>Ačiū už Jūsų dėmesį ir supratimą.</w:t>
      </w:r>
    </w:p>
    <w:p>
      <w:pPr>
        <w:jc w:val="left"/>
      </w:pPr>
      <w:r>
        <w:rPr>
          <w:rFonts w:ascii="Rubik Bold" w:hAnsi="Rubik Bold"/>
          <w:b/>
          <w:color w:val="2F5496"/>
          <w:sz w:val="28"/>
        </w:rPr>
        <w:t>Prašymo teikėjas:</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