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Šablonas darbo grafikas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Darbuotojo vardas: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Darbuotojo pavardė: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Darbo laikotarpis: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Nuo: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Iki: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Darbo grafikas: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Pirmadienis: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Antradienis: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Trečiadienis: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Ketvirtadienis: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Penktadienis: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Šeštadienis: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Sekmadienis: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Pastabos: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