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Prašymas atleisti iš darbo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Asmens kodas: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Tel. nr.: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Gerbiamas (-a)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Rašau Jums šį prašymą atleisti mane iš darbo pagal , kuris buvo sudarytas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Prašau atleisti mane iš darbo nuo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Ačiū už bendradarbiavimą.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Pagarbiai,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