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Prašymo atleisti iš darbo pavyzdys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yra prašymo atleisti iš darbo pavyzdys, skirtas darbuotojams, kurie nori oficialiai kreiptis dėl atleidimo iš darbo. Prašymas turi būti aiškus, konkretus ir atitikti visus teisinius reikalavimus.</w:t>
      </w:r>
    </w:p>
    <w:p>
      <w:pPr>
        <w:pStyle w:val="ListNumber"/>
      </w:pPr>
      <w:r>
        <w:rPr>
          <w:rFonts w:ascii="Rubik Regular" w:hAnsi="Rubik Regular"/>
          <w:sz w:val="24"/>
        </w:rPr>
        <w:t>Prašymo data</w:t>
      </w:r>
    </w:p>
    <w:p>
      <w:pPr>
        <w:pStyle w:val="ListNumber"/>
      </w:pPr>
      <w:r>
        <w:rPr>
          <w:rFonts w:ascii="Rubik Regular" w:hAnsi="Rubik Regular"/>
          <w:sz w:val="24"/>
        </w:rPr>
        <w:t>Darbdavio informacija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Įmonės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Įmonės adresas: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kontaktinis asmuo:</w:t>
      </w:r>
    </w:p>
    <w:p>
      <w:pPr>
        <w:pStyle w:val="ListNumber"/>
      </w:pPr>
      <w:r>
        <w:rPr>
          <w:rFonts w:ascii="Rubik Regular" w:hAnsi="Rubik Regular"/>
          <w:sz w:val="24"/>
        </w:rPr>
        <w:t>Darbuotojo informacija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Pareigos: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pradžios data:</w:t>
      </w:r>
    </w:p>
    <w:p>
      <w:pPr>
        <w:pStyle w:val="ListNumber"/>
      </w:pPr>
      <w:r>
        <w:rPr>
          <w:rFonts w:ascii="Rubik Regular" w:hAnsi="Rubik Regular"/>
          <w:sz w:val="24"/>
        </w:rPr>
        <w:t>Prašymo turinys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Aš, , dirbantis  įmonėje , oficialiai prašau atleisti mane iš darbo nuo . Šį sprendimą priėmiau dėl .</w:t>
      </w:r>
    </w:p>
    <w:p>
      <w:pPr>
        <w:pStyle w:val="ListNumber"/>
      </w:pPr>
      <w:r>
        <w:rPr>
          <w:rFonts w:ascii="Rubik Regular" w:hAnsi="Rubik Regular"/>
          <w:sz w:val="24"/>
        </w:rPr>
        <w:t>Papildoma informacija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Prašau, kad būtų atlikti visi reikalingi formalumai, susiję su mano atleidimu, ir kad būtų išduoti visi dokumentai, susiję su mano darbo santykiais.</w:t>
      </w:r>
    </w:p>
    <w:p>
      <w:pPr>
        <w:pStyle w:val="ListNumber"/>
      </w:pPr>
      <w:r>
        <w:rPr>
          <w:rFonts w:ascii="Rubik Regular" w:hAnsi="Rubik Regular"/>
          <w:sz w:val="24"/>
        </w:rPr>
        <w:t>Parašas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