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Prašymas išeiti iš darbo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Asmens kodas: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Gerbiamas (-a)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Rašau Jums šį prašymą dėl išeiti iš darbo. Prašau atleisti mane iš darbo nuo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Priežastis: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Dėkoju už suteiktą galimybę dirbti Jūsų įmonėje ir linkiu sėkmės ateityje.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Pagarbiai,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