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dėl darbo laiko pakeitimo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vardas, pavardė: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Rašau Jums šį prašymą dėl mano darbo laiko pakeitimo. Šiuo metu mano darbo grafikas yra toks: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Norėčiau, kad mano darbo laikas būtų pakeistas į: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pakeitimas man būtų labai svarbus dėl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Tikiuosi, kad mano prašymas bus apsvarstytas ir priimtas. Ačiū už Jūsų dėmesį.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