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Prašymas atleisti iš darbo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dokumentas yra prašymas atleisti darbuotoją iš darbo. Jis turi būti pateiktas darbdaviui raštu, nurodant priežastis ir pageidaujamą atleidimo datą.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duomenys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Asmens kodas: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Telefono numeris: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El. paštas: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duomenys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Įmonės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Įmonės kodas: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Adresas: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Prašymo turinys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Aš, , dirbantis , prašau atleisti mane iš darbo nuo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Prašymo priežastis: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Paskutiniai žodžiai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Ačiū už suteiktą galimybę dirbti šioje įmonėje. Tikiuosi, kad mano prašymas bus patenkintas.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Parašas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Parašas: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