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PRASYMAS ATLEISTI IŠ DARBO PAGAL 55 STR.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Pranešimo tekstas: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prašau atleisti mane iš darbo pagal Lietuvos Respublikos darbo kodekso 55 straipsnį.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Prašymo priežastis: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Paskutinė darbo diena: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Prašome patvirtinti mano prašymą.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