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Prasymas atleisti iš darbo pagal 55 str.</w:t>
      </w:r>
    </w:p>
    <w:p>
      <w:pPr>
        <w:spacing w:line="360" w:lineRule="auto"/>
      </w:pPr>
      <w:r>
        <w:rPr>
          <w:rFonts w:ascii="Rubik Regular" w:hAnsi="Rubik Regular"/>
          <w:sz w:val="24"/>
        </w:rPr>
        <w:t>Šis dokumentas yra prašymas atleisti darbuotoją iš darbo pagal Lietuvos Respublikos darbo kodekso 55 straipsnį. Prašymas turi būti pateiktas darbdaviui raštu ir jame turi būti nurodyti visi būtini duomenys, kad būtų užtikrintas sklandus atleidimo procesas.</w:t>
      </w:r>
    </w:p>
    <w:p>
      <w:pPr>
        <w:pStyle w:val="ListNumber"/>
      </w:pPr>
      <w:r>
        <w:rPr>
          <w:rFonts w:ascii="Rubik Regular" w:hAnsi="Rubik Regular"/>
          <w:sz w:val="24"/>
        </w:rPr>
        <w:t>Prašymo data</w:t>
      </w:r>
    </w:p>
    <w:p>
      <w:pPr>
        <w:pStyle w:val="ListNumber"/>
      </w:pPr>
      <w:r>
        <w:rPr>
          <w:rFonts w:ascii="Rubik Regular" w:hAnsi="Rubik Regular"/>
          <w:sz w:val="24"/>
        </w:rPr>
        <w:t>Darbdavio duomenys</w:t>
      </w:r>
    </w:p>
    <w:p>
      <w:pPr>
        <w:pStyle w:val="ListNumber"/>
      </w:pPr>
      <w:r>
        <w:rPr>
          <w:rFonts w:ascii="Rubik Regular" w:hAnsi="Rubik Regular"/>
          <w:sz w:val="24"/>
        </w:rPr>
        <w:t>Darbuotojo duomenys</w:t>
      </w:r>
    </w:p>
    <w:p>
      <w:pPr>
        <w:pStyle w:val="ListNumber"/>
      </w:pPr>
      <w:r>
        <w:rPr>
          <w:rFonts w:ascii="Rubik Regular" w:hAnsi="Rubik Regular"/>
          <w:sz w:val="24"/>
        </w:rPr>
        <w:t>Prašymo turinys</w:t>
      </w:r>
    </w:p>
    <w:p>
      <w:pPr>
        <w:spacing w:line="360" w:lineRule="auto"/>
      </w:pPr>
      <w:r>
        <w:rPr>
          <w:rFonts w:ascii="Rubik Regular" w:hAnsi="Rubik Regular"/>
          <w:sz w:val="24"/>
        </w:rPr>
        <w:t>Gerbiamas (-a) ,</w:t>
      </w:r>
    </w:p>
    <w:p>
      <w:pPr>
        <w:spacing w:line="360" w:lineRule="auto"/>
      </w:pPr>
      <w:r>
        <w:rPr>
          <w:rFonts w:ascii="Rubik Regular" w:hAnsi="Rubik Regular"/>
          <w:sz w:val="24"/>
        </w:rPr>
        <w:t>Šiuo prašymu norėčiau paprašyti atleisti mane iš darbo pagal Lietuvos Respublikos darbo kodekso 55 straipsnį, kuris numato galimybę atleisti darbuotoją, kai jis pažeidžia darbo pareigas arba kai yra kitų svarbių priežasčių.</w:t>
      </w:r>
    </w:p>
    <w:p>
      <w:pPr>
        <w:spacing w:line="360" w:lineRule="auto"/>
      </w:pPr>
      <w:r>
        <w:rPr>
          <w:rFonts w:ascii="Rubik Regular" w:hAnsi="Rubik Regular"/>
          <w:sz w:val="24"/>
        </w:rPr>
        <w:t>Prašau atsižvelgti į mano situaciją ir priimti sprendimą dėl mano atleidimo. Esu pasirengęs (-usi) bendradarbiauti ir užtikrinti sklandų atleidimo procesą.</w:t>
      </w:r>
    </w:p>
    <w:p>
      <w:pPr>
        <w:pStyle w:val="ListNumber"/>
      </w:pPr>
      <w:r>
        <w:rPr>
          <w:rFonts w:ascii="Rubik Regular" w:hAnsi="Rubik Regular"/>
          <w:sz w:val="24"/>
        </w:rPr>
        <w:t>Paskutinė darbo diena</w:t>
      </w:r>
    </w:p>
    <w:p>
      <w:pPr>
        <w:pStyle w:val="ListNumber"/>
      </w:pPr>
      <w:r>
        <w:rPr>
          <w:rFonts w:ascii="Rubik Regular" w:hAnsi="Rubik Regular"/>
          <w:sz w:val="24"/>
        </w:rPr>
        <w:t>Parašas</w:t>
      </w:r>
    </w:p>
    <w:p>
      <w:pPr>
        <w:pStyle w:val="ListNumber"/>
      </w:pPr>
      <w:r>
        <w:rPr>
          <w:rFonts w:ascii="Rubik Regular" w:hAnsi="Rubik Regular"/>
          <w:sz w:val="24"/>
        </w:rPr>
        <w:t>Kontaktiniai duomenys</w:t>
      </w:r>
    </w:p>
    <w:p>
      <w:pPr>
        <w:pStyle w:val="ListNumber"/>
      </w:pPr>
      <w:r>
        <w:rPr>
          <w:rFonts w:ascii="Rubik Regular" w:hAnsi="Rubik Regular"/>
          <w:sz w:val="24"/>
        </w:rPr>
        <w:t>Pridedami dokumentai</w:t>
      </w:r>
    </w:p>
    <w:p>
      <w:pPr>
        <w:spacing w:line="360" w:lineRule="auto"/>
      </w:pPr>
      <w:r>
        <w:rPr>
          <w:rFonts w:ascii="Rubik Regular" w:hAnsi="Rubik Regular"/>
          <w:sz w:val="24"/>
        </w:rPr>
        <w:t>Prašome pridėti visus reikiamus dokumentus, kurie gali būti naudingi sprendžiant mano prašymą, pavyzdžiui, darbo sutartį, pažymas ar kitus įrodymus.</w:t>
      </w:r>
    </w:p>
    <w:p>
      <w:pPr>
        <w:pStyle w:val="ListNumber"/>
      </w:pPr>
      <w:r>
        <w:rPr>
          <w:rFonts w:ascii="Rubik Regular" w:hAnsi="Rubik Regular"/>
          <w:sz w:val="24"/>
        </w:rPr>
        <w:t>Baigiamasis žodis</w:t>
      </w:r>
    </w:p>
    <w:p>
      <w:pPr>
        <w:spacing w:line="360" w:lineRule="auto"/>
      </w:pPr>
      <w:r>
        <w:rPr>
          <w:rFonts w:ascii="Rubik Regular" w:hAnsi="Rubik Regular"/>
          <w:sz w:val="24"/>
        </w:rPr>
        <w:t>Dėkoju už Jūsų laiką ir dėmesį. Tikiuosi, kad mano prašymas bus išnagrinėtas kuo greičiau.</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