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PRASYMAS ATLEISTI IŠ DARBO PAGAL 54 STR.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Prašymo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Prašymas: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prašau atleisti mane iš darbo pagal Lietuvos Respublikos darbo kodekso 54 straipsnį.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Atleidimo priežastis: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sutarties nutraukimo 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Prašome patvirtinti mano atleidimą raštu.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Pagarbiai,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