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pPr>
      <w:r>
        <w:rPr>
          <w:rFonts w:ascii="Rubik Regular" w:hAnsi="Rubik Regular"/>
          <w:sz w:val="24"/>
        </w:rPr>
        <w:t>Prasymas atleisti iš darbo pagal 54 str.</w:t>
      </w:r>
    </w:p>
    <w:p>
      <w:pPr>
        <w:spacing w:line="360" w:lineRule="auto"/>
      </w:pPr>
      <w:r>
        <w:rPr>
          <w:rFonts w:ascii="Rubik Regular" w:hAnsi="Rubik Regular"/>
          <w:sz w:val="24"/>
        </w:rPr>
        <w:t>Šis dokumentas yra prašymas atleisti darbuotoją iš darbo pagal Lietuvos Respublikos darbo kodekso 54 straipsnį. Prašymas turi būti pateiktas darbdaviui raštu ir jame turi būti nurodyti visi būtini duomenys, kad būtų užtikrintas sklandus atleidimo procesas.</w:t>
      </w:r>
    </w:p>
    <w:p>
      <w:pPr>
        <w:pStyle w:val="ListNumber"/>
      </w:pPr>
      <w:r>
        <w:rPr>
          <w:rFonts w:ascii="Rubik Regular" w:hAnsi="Rubik Regular"/>
          <w:sz w:val="24"/>
        </w:rPr>
        <w:t>Prašymo pavyzdys</w:t>
      </w:r>
    </w:p>
    <w:p>
      <w:pPr>
        <w:jc w:val="left"/>
      </w:pPr>
      <w:r>
        <w:rPr>
          <w:rFonts w:ascii="Rubik Bold" w:hAnsi="Rubik Bold"/>
          <w:b/>
          <w:color w:val="2F5496"/>
          <w:sz w:val="28"/>
        </w:rPr>
        <w:t>Data:</w:t>
      </w:r>
    </w:p>
    <w:p>
      <w:pPr>
        <w:jc w:val="left"/>
      </w:pPr>
      <w:r>
        <w:rPr>
          <w:rFonts w:ascii="Rubik Bold" w:hAnsi="Rubik Bold"/>
          <w:b/>
          <w:color w:val="2F5496"/>
          <w:sz w:val="28"/>
        </w:rPr>
        <w:t>Darbdavio pavadinimas:</w:t>
      </w:r>
    </w:p>
    <w:p>
      <w:pPr>
        <w:jc w:val="left"/>
      </w:pPr>
      <w:r>
        <w:rPr>
          <w:rFonts w:ascii="Rubik Bold" w:hAnsi="Rubik Bold"/>
          <w:b/>
          <w:color w:val="2F5496"/>
          <w:sz w:val="28"/>
        </w:rPr>
        <w:t>Darbdavio adresas:</w:t>
      </w:r>
    </w:p>
    <w:p>
      <w:pPr>
        <w:jc w:val="left"/>
      </w:pPr>
      <w:r>
        <w:rPr>
          <w:rFonts w:ascii="Rubik Bold" w:hAnsi="Rubik Bold"/>
          <w:b/>
          <w:color w:val="2F5496"/>
          <w:sz w:val="28"/>
        </w:rPr>
        <w:t>Darbuotojo vardas, pavardė:</w:t>
      </w:r>
    </w:p>
    <w:p>
      <w:pPr>
        <w:jc w:val="left"/>
      </w:pPr>
      <w:r>
        <w:rPr>
          <w:rFonts w:ascii="Rubik Bold" w:hAnsi="Rubik Bold"/>
          <w:b/>
          <w:color w:val="2F5496"/>
          <w:sz w:val="28"/>
        </w:rPr>
        <w:t>Darbuotojo pareigos:</w:t>
      </w:r>
    </w:p>
    <w:p>
      <w:pPr>
        <w:pStyle w:val="ListNumber"/>
      </w:pPr>
      <w:r>
        <w:rPr>
          <w:rFonts w:ascii="Rubik Regular" w:hAnsi="Rubik Regular"/>
          <w:sz w:val="24"/>
        </w:rPr>
        <w:t>Prašymo turinys</w:t>
      </w:r>
    </w:p>
    <w:p>
      <w:pPr>
        <w:spacing w:line="360" w:lineRule="auto"/>
      </w:pPr>
      <w:r>
        <w:rPr>
          <w:rFonts w:ascii="Rubik Regular" w:hAnsi="Rubik Regular"/>
          <w:sz w:val="24"/>
        </w:rPr>
        <w:t>Prašome atleisti mane iš darbo pagal Lietuvos Respublikos darbo kodekso 54 straipsnį, kuris numato atleidimą iš darbo dėl darbuotojo kaltės. Nurodau, kad .</w:t>
      </w:r>
    </w:p>
    <w:p>
      <w:pPr>
        <w:spacing w:line="360" w:lineRule="auto"/>
      </w:pPr>
      <w:r>
        <w:rPr>
          <w:rFonts w:ascii="Rubik Regular" w:hAnsi="Rubik Regular"/>
          <w:sz w:val="24"/>
        </w:rPr>
        <w:t>Su šiuo prašymu prašau atsižvelgti į mano darbo stažą įmonėje, kuris yra  metų, ir mano indėlį į įmonės veiklą.</w:t>
      </w:r>
    </w:p>
    <w:p>
      <w:pPr>
        <w:pStyle w:val="ListNumber"/>
      </w:pPr>
      <w:r>
        <w:rPr>
          <w:rFonts w:ascii="Rubik Regular" w:hAnsi="Rubik Regular"/>
          <w:sz w:val="24"/>
        </w:rPr>
        <w:t>Papildoma informacija</w:t>
      </w:r>
    </w:p>
    <w:p>
      <w:pPr>
        <w:spacing w:line="360" w:lineRule="auto"/>
      </w:pPr>
      <w:r>
        <w:rPr>
          <w:rFonts w:ascii="Rubik Regular" w:hAnsi="Rubik Regular"/>
          <w:sz w:val="24"/>
        </w:rPr>
        <w:t>Prašome informuoti mane apie sprendimą dėl mano prašymo per  dienų nuo prašymo gavimo dienos.</w:t>
      </w:r>
    </w:p>
    <w:p>
      <w:pPr>
        <w:spacing w:line="360" w:lineRule="auto"/>
      </w:pPr>
      <w:r>
        <w:rPr>
          <w:rFonts w:ascii="Rubik Regular" w:hAnsi="Rubik Regular"/>
          <w:sz w:val="24"/>
        </w:rPr>
        <w:t>Jei reikia, esu pasirengęs dalyvauti pokalbyje dėl šio prašymo aptarimo.</w:t>
      </w:r>
    </w:p>
    <w:p>
      <w:pPr>
        <w:pStyle w:val="ListNumber"/>
      </w:pPr>
      <w:r>
        <w:rPr>
          <w:rFonts w:ascii="Rubik Regular" w:hAnsi="Rubik Regular"/>
          <w:sz w:val="24"/>
        </w:rPr>
        <w:t>Parašas</w:t>
      </w:r>
    </w:p>
    <w:p>
      <w:pPr>
        <w:spacing w:line="360" w:lineRule="auto"/>
      </w:pPr>
      <w:r>
        <w:rPr>
          <w:rFonts w:ascii="Rubik Regular" w:hAnsi="Rubik Regular"/>
          <w:sz w:val="24"/>
        </w:rPr>
        <w:t>Su pagarba,</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