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atleisti iš darbo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Mano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Mano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Mano pareigos: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(-i), rašau šį prašymą atleisti mane iš darbo.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Prašau atleisti mane nuo  dėl asmeninių priežasčių.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Dėkoju už suteiktą galimybę dirbti Jūsų įmonėje ir linkiu sėkmės ateityje.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