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išeiti iš darbo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Rašau šį prašymą, norėdamas (-a) pranešti, kad noriu išeiti iš darbo. Prašau, kad mano darbo santykiai būtų nutraukti nuo  pagal galiojančius teisės aktus.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Ačiū už suteiktą galimybę dirbti šioje įmonėje. Tikiuosi, kad mano indėlis buvo naudingas.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