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</w:pPr>
      <w:r>
        <w:rPr>
          <w:rFonts w:ascii="Rubik Regular" w:hAnsi="Rubik Regular"/>
          <w:sz w:val="24"/>
        </w:rPr>
        <w:t>Prašymas išeiti iš darbo</w:t>
      </w:r>
    </w:p>
    <w:p>
      <w:pPr>
        <w:spacing w:line="360" w:lineRule="auto"/>
      </w:pPr>
      <w:r>
        <w:rPr>
          <w:rFonts w:ascii="Rubik Regular" w:hAnsi="Rubik Regular"/>
          <w:sz w:val="24"/>
        </w:rPr>
        <w:t>Šis dokumentas yra oficialus prašymas išeiti iš darbo, kuris turi būti pateiktas darbdaviui. Prašymas turi būti aiškus, konkretus ir atitikti visus teisės aktų reikalavimus.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Data</w:t>
      </w:r>
    </w:p>
    <w:p>
      <w:pPr>
        <w:spacing w:line="360" w:lineRule="auto"/>
      </w:pPr>
      <w:r>
        <w:rPr>
          <w:rFonts w:ascii="Rubik Regular" w:hAnsi="Rubik Regular"/>
          <w:sz w:val="24"/>
        </w:rPr>
        <w:t>Darbdavio vardas ir pavardė</w:t>
      </w:r>
    </w:p>
    <w:p>
      <w:pPr>
        <w:spacing w:line="360" w:lineRule="auto"/>
      </w:pPr>
      <w:r>
        <w:rPr>
          <w:rFonts w:ascii="Rubik Regular" w:hAnsi="Rubik Regular"/>
          <w:sz w:val="24"/>
        </w:rPr>
        <w:t>Įmonės pavadinimas</w:t>
      </w:r>
    </w:p>
    <w:p>
      <w:pPr>
        <w:spacing w:line="360" w:lineRule="auto"/>
      </w:pPr>
      <w:r>
        <w:rPr>
          <w:rFonts w:ascii="Rubik Regular" w:hAnsi="Rubik Regular"/>
          <w:sz w:val="24"/>
        </w:rPr>
        <w:t>Įmonės adresas</w:t>
      </w:r>
    </w:p>
    <w:p>
      <w:pPr>
        <w:spacing w:line="360" w:lineRule="auto"/>
      </w:pPr>
      <w:r>
        <w:rPr>
          <w:rFonts w:ascii="Rubik Regular" w:hAnsi="Rubik Regular"/>
          <w:sz w:val="24"/>
        </w:rPr>
        <w:t>Jūsų vardas ir pavardė</w:t>
      </w:r>
    </w:p>
    <w:p>
      <w:pPr>
        <w:spacing w:line="360" w:lineRule="auto"/>
      </w:pPr>
      <w:r>
        <w:rPr>
          <w:rFonts w:ascii="Rubik Regular" w:hAnsi="Rubik Regular"/>
          <w:sz w:val="24"/>
        </w:rPr>
        <w:t>Jūsų pareigos</w:t>
      </w:r>
    </w:p>
    <w:p>
      <w:pPr>
        <w:spacing w:line="360" w:lineRule="auto"/>
      </w:pPr>
      <w:r>
        <w:rPr>
          <w:rFonts w:ascii="Rubik Regular" w:hAnsi="Rubik Regular"/>
          <w:sz w:val="24"/>
        </w:rPr>
        <w:t>Prašymo tekstas</w:t>
      </w:r>
    </w:p>
    <w:p>
      <w:pPr>
        <w:spacing w:line="360" w:lineRule="auto"/>
      </w:pPr>
      <w:r>
        <w:rPr>
          <w:rFonts w:ascii="Rubik Regular" w:hAnsi="Rubik Regular"/>
          <w:sz w:val="24"/>
        </w:rPr>
        <w:t>Aš, , dirbantis  , oficialiai prašau išeiti iš darbo nuo . Šį sprendimą priėmiau dėl 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Pranešimo laikotarpis</w:t>
      </w:r>
    </w:p>
    <w:p>
      <w:pPr>
        <w:spacing w:line="360" w:lineRule="auto"/>
      </w:pPr>
      <w:r>
        <w:rPr>
          <w:rFonts w:ascii="Rubik Regular" w:hAnsi="Rubik Regular"/>
          <w:sz w:val="24"/>
        </w:rPr>
        <w:t>Prašau atsižvelgti, kad laikotarpis iki mano išeitimo dienos bus 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Baigiamasis sakinys</w:t>
      </w:r>
    </w:p>
    <w:p>
      <w:pPr>
        <w:spacing w:line="360" w:lineRule="auto"/>
      </w:pPr>
      <w:r>
        <w:rPr>
          <w:rFonts w:ascii="Rubik Regular" w:hAnsi="Rubik Regular"/>
          <w:sz w:val="24"/>
        </w:rPr>
        <w:t>Dėkoju už suteiktas galimybes ir patirtį, kurią įgijau dirbdamas šioje įmonėje. Tikiuosi, kad mano išeitimas bus sklandus ir nesukels nepatogumų.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Pareigos</w:t>
      </w:r>
    </w:p>
    <w:p>
      <w:pPr>
        <w:spacing w:line="360" w:lineRule="auto"/>
      </w:pPr>
      <w:r>
        <w:rPr>
          <w:rFonts w:ascii="Rubik Regular" w:hAnsi="Rubik Regular"/>
          <w:sz w:val="24"/>
        </w:rPr>
        <w:t>Parašas</w:t>
      </w:r>
    </w:p>
    <w:sectPr w:rsidR="00FC693F" w:rsidRPr="0006063C" w:rsidSect="000346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