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Pasiūlymas nutraukti darbo sutartį šalių susitarimu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pasiūlymas nutraukti darbo sutartį šalių susitarimu. Jis skirtas darbuotojui ir darbdaviui, kurie nori nutraukti darbo santykius abipusiu sutarimu. Pasiūlymas turi būti pateiktas raštu ir pasirašytas abiejų šalių.</w:t>
      </w:r>
    </w:p>
    <w:p>
      <w:pPr>
        <w:pStyle w:val="ListNumber"/>
      </w:pPr>
      <w:r>
        <w:rPr>
          <w:rFonts w:ascii="Rubik Regular" w:hAnsi="Rubik Regular"/>
          <w:sz w:val="24"/>
        </w:rPr>
        <w:t>Šalių duomenys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Darbuotojas: , asmens kodas: , adresas: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Darbdavys: , kodas: , adresas: .</w:t>
      </w:r>
    </w:p>
    <w:p>
      <w:pPr>
        <w:pStyle w:val="ListNumber"/>
      </w:pPr>
      <w:r>
        <w:rPr>
          <w:rFonts w:ascii="Rubik Regular" w:hAnsi="Rubik Regular"/>
          <w:sz w:val="24"/>
        </w:rPr>
        <w:t>Nutraukimo data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Siūloma nutraukti darbo sutartį nuo .</w:t>
      </w:r>
    </w:p>
    <w:p>
      <w:pPr>
        <w:pStyle w:val="ListNumber"/>
      </w:pPr>
      <w:r>
        <w:rPr>
          <w:rFonts w:ascii="Rubik Regular" w:hAnsi="Rubik Regular"/>
          <w:sz w:val="24"/>
        </w:rPr>
        <w:t>Pagrindimas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Nutraukimo priežastis: . Šalys susitaria, kad šis nutraukimas yra abipusis ir vykdomas pagal Lietuvos Respublikos darbo kodekso nuostatas.</w:t>
      </w:r>
    </w:p>
    <w:p>
      <w:pPr>
        <w:pStyle w:val="ListNumber"/>
      </w:pPr>
      <w:r>
        <w:rPr>
          <w:rFonts w:ascii="Rubik Regular" w:hAnsi="Rubik Regular"/>
          <w:sz w:val="24"/>
        </w:rPr>
        <w:t>Įsipareigojimai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įsipareigoja grąžinti visus darbdavio turtus, kurie buvo jam patikėti, iki nutraukimo datos.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Darbdavys įsipareigoja išmokėti darbuotojui visus atlyginimus ir kompensacijas, priklausančias iki nutraukimo datos.</w:t>
      </w:r>
    </w:p>
    <w:p>
      <w:pPr>
        <w:pStyle w:val="ListNumber"/>
      </w:pPr>
      <w:r>
        <w:rPr>
          <w:rFonts w:ascii="Rubik Regular" w:hAnsi="Rubik Regular"/>
          <w:sz w:val="24"/>
        </w:rPr>
        <w:t>Pasirašymas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pasiūlymas yra sudarytas dviem egzemplioriais, po vieną kiekvienai šaliai. Pasiūlymas įsigalioja, kai jį pasirašo abi šalys.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parašas: ____________________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parašas: ____________________ 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