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</w:pPr>
      <w:r>
        <w:rPr>
          <w:rFonts w:ascii="Rubik Regular" w:hAnsi="Rubik Regular"/>
          <w:sz w:val="24"/>
        </w:rPr>
        <w:t>PAMEISTRYSTĖS DARBO SUTARTIS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Ši pameistrystės darbo sutartis (toliau – Sutartis) sudaroma  (data) tarp:</w:t>
      </w:r>
    </w:p>
    <w:p>
      <w:pPr>
        <w:spacing w:line="360" w:lineRule="auto"/>
      </w:pPr>
      <w:r>
        <w:rPr>
          <w:rFonts w:ascii="Rubik Regular" w:hAnsi="Rubik Regular"/>
          <w:sz w:val="24"/>
        </w:rPr>
        <w:t>Darbdavio: , , , atstovaujamo , (toliau – Darbdavys)</w:t>
      </w:r>
    </w:p>
    <w:p>
      <w:pPr>
        <w:spacing w:line="360" w:lineRule="auto"/>
      </w:pPr>
      <w:r>
        <w:rPr>
          <w:rFonts w:ascii="Rubik Regular" w:hAnsi="Rubik Regular"/>
          <w:sz w:val="24"/>
        </w:rPr>
        <w:t>ir</w:t>
      </w:r>
    </w:p>
    <w:p>
      <w:pPr>
        <w:spacing w:line="360" w:lineRule="auto"/>
      </w:pPr>
      <w:r>
        <w:rPr>
          <w:rFonts w:ascii="Rubik Regular" w:hAnsi="Rubik Regular"/>
          <w:sz w:val="24"/>
        </w:rPr>
        <w:t>Pameistrio: , , gyvenančio  (toliau – Pameistrys)</w:t>
      </w:r>
    </w:p>
    <w:p>
      <w:pPr>
        <w:pStyle w:val="ListNumber"/>
      </w:pPr>
      <w:r>
        <w:rPr>
          <w:rFonts w:ascii="Rubik Regular" w:hAnsi="Rubik Regular"/>
          <w:sz w:val="24"/>
        </w:rPr>
        <w:t>Sutarties objektas</w:t>
      </w:r>
    </w:p>
    <w:p>
      <w:pPr>
        <w:spacing w:line="360" w:lineRule="auto"/>
      </w:pPr>
      <w:r>
        <w:rPr>
          <w:rFonts w:ascii="Rubik Regular" w:hAnsi="Rubik Regular"/>
          <w:sz w:val="24"/>
        </w:rPr>
        <w:t>1.1. Darbdavys įsipareigoja suteikti Pameistriui galimybę mokytis profesijos , o Pameistrys įsipareigoja dirbti pagal Darbdavio nurodymus.</w:t>
      </w:r>
    </w:p>
    <w:p>
      <w:pPr>
        <w:pStyle w:val="ListNumber"/>
      </w:pPr>
      <w:r>
        <w:rPr>
          <w:rFonts w:ascii="Rubik Regular" w:hAnsi="Rubik Regular"/>
          <w:sz w:val="24"/>
        </w:rPr>
        <w:t>Darbo sąlygos</w:t>
      </w:r>
    </w:p>
    <w:p>
      <w:pPr>
        <w:spacing w:line="360" w:lineRule="auto"/>
      </w:pPr>
      <w:r>
        <w:rPr>
          <w:rFonts w:ascii="Rubik Regular" w:hAnsi="Rubik Regular"/>
          <w:sz w:val="24"/>
        </w:rPr>
        <w:t>2.1. Pameistrys dirbs 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2.2. Darbo laikas: .</w:t>
      </w:r>
    </w:p>
    <w:p>
      <w:pPr>
        <w:pStyle w:val="ListNumber"/>
      </w:pPr>
      <w:r>
        <w:rPr>
          <w:rFonts w:ascii="Rubik Regular" w:hAnsi="Rubik Regular"/>
          <w:sz w:val="24"/>
        </w:rPr>
        <w:t>Atlyginimas</w:t>
      </w:r>
    </w:p>
    <w:p>
      <w:pPr>
        <w:spacing w:line="360" w:lineRule="auto"/>
      </w:pPr>
      <w:r>
        <w:rPr>
          <w:rFonts w:ascii="Rubik Regular" w:hAnsi="Rubik Regular"/>
          <w:sz w:val="24"/>
        </w:rPr>
        <w:t>3.1. Pameistrio atlyginimas bus  EUR per mėnesį.</w:t>
      </w:r>
    </w:p>
    <w:p>
      <w:pPr>
        <w:pStyle w:val="ListNumber"/>
      </w:pPr>
      <w:r>
        <w:rPr>
          <w:rFonts w:ascii="Rubik Regular" w:hAnsi="Rubik Regular"/>
          <w:sz w:val="24"/>
        </w:rPr>
        <w:t>Sutarties galiojimas</w:t>
      </w:r>
    </w:p>
    <w:p>
      <w:pPr>
        <w:spacing w:line="360" w:lineRule="auto"/>
      </w:pPr>
      <w:r>
        <w:rPr>
          <w:rFonts w:ascii="Rubik Regular" w:hAnsi="Rubik Regular"/>
          <w:sz w:val="24"/>
        </w:rPr>
        <w:t>4.1. Ši Sutartis galioja nuo  iki .</w:t>
      </w:r>
    </w:p>
    <w:p>
      <w:pPr>
        <w:pStyle w:val="ListNumber"/>
      </w:pPr>
      <w:r>
        <w:rPr>
          <w:rFonts w:ascii="Rubik Regular" w:hAnsi="Rubik Regular"/>
          <w:sz w:val="24"/>
        </w:rPr>
        <w:t>Kitos sąlygos</w:t>
      </w:r>
    </w:p>
    <w:p>
      <w:pPr>
        <w:spacing w:line="360" w:lineRule="auto"/>
      </w:pPr>
      <w:r>
        <w:rPr>
          <w:rFonts w:ascii="Rubik Regular" w:hAnsi="Rubik Regular"/>
          <w:sz w:val="24"/>
        </w:rPr>
        <w:t>5.1. Šalys susitaria, kad visos ginčytinos situacijos bus sprendžiamos derybų būdu.</w:t>
      </w:r>
    </w:p>
    <w:p>
      <w:pPr>
        <w:pStyle w:val="ListNumber"/>
      </w:pPr>
      <w:r>
        <w:rPr>
          <w:rFonts w:ascii="Rubik Regular" w:hAnsi="Rubik Regular"/>
          <w:sz w:val="24"/>
        </w:rPr>
        <w:t>Parašai</w:t>
      </w:r>
    </w:p>
    <w:p>
      <w:pPr>
        <w:spacing w:line="360" w:lineRule="auto"/>
      </w:pPr>
      <w:r>
        <w:rPr>
          <w:rFonts w:ascii="Rubik Regular" w:hAnsi="Rubik Regular"/>
          <w:sz w:val="24"/>
        </w:rPr>
        <w:t>Darbdavio atstovas: _______________________</w:t>
      </w:r>
    </w:p>
    <w:p>
      <w:pPr>
        <w:spacing w:line="360" w:lineRule="auto"/>
      </w:pPr>
      <w:r>
        <w:rPr>
          <w:rFonts w:ascii="Rubik Regular" w:hAnsi="Rubik Regular"/>
          <w:sz w:val="24"/>
        </w:rPr>
        <w:t>Pameistrys: _______________________</w:t>
      </w:r>
    </w:p>
    <w:sectPr w:rsidR="00FC693F" w:rsidRPr="0006063C" w:rsidSect="000346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