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LAIKINOJO DARBO SUTARTIS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 laikinojo darbo sutartis (toliau – Sutartis) sudaroma 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pavadinimas: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Atstovas: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vardas ir pavardė: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Asmens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Sutarties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Sutarties galiojimo laikotarpis: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Nuo  iki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pobūdis: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užmokestis: EUR per mėnesį.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Paskutinė darbo diena: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