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ĮSPĖJIMAS DĖL DARBO SUTARTIES NUTRAUKIMO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adresas: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Gerbiamas/a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Informuojame, kad Jūsų darbo sutartis, sudaryta , bus nutraukta. Pagal Lietuvos Respublikos darbo kodekso 57 straipsnį, Jums suteikiamas  dienų įspėjimas.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Nutraukimo priežastis: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Prašome grąžinti visus darbdavio turtus ir užbaigti visus nebaigtus darbus iki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Jei turite klausimų, prašome kreiptis į mus.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Pagarbiai,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