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Įsakymas dėl darbo poilsio dieną</w:t>
      </w:r>
    </w:p>
    <w:p>
      <w:pPr>
        <w:spacing w:line="360" w:lineRule="auto"/>
      </w:pPr>
      <w:r>
        <w:rPr>
          <w:rFonts w:ascii="Rubik Regular" w:hAnsi="Rubik Regular"/>
          <w:sz w:val="24"/>
        </w:rPr>
        <w:t>Įsakymas Nr.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Data: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Vadovas: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Įmonė: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Šiuo įsakymu patvirtinu, kad , dirbantis , turės poilsio dieną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Šis įsakymas įsigalioja nuo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Vadovo parašas: ________________________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Data: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