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PAKEITIMAS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Šis dokumentas yra darbo sutarties pakeitimas, sudarytas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Atstovas: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Asmens kodas: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Adresas: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Šalys susitaria dėl šių pakeitimų: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Pakeitimo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Pakeitimo aprašymas: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Šalys patvirtina, kad šis pakeitimas įsigalioja nuo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