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SUTARTIES NUTRAUKIMO PAVYZDYS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Šalys: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Darbdavys: , ,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, ,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Sutarties nutraukimo priežastis: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Nutraukimo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Darbo užmokesčio išmokėjimas: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Darbuotojui bus išmokėta  EUR už atliktą darbą iki nutraukimo datos.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 Kitos sąlygos: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5. Šalių parašai: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atstovas: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Darbuotojas: 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