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NUTRAUKIMAS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Šiandien, ,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Asmens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susitariama dėl šios darbo sutarties nutraukimo.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Nutraukimo priežastis: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Nutraukimo 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Darbo užmokesčio išmokėjimas: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išmokėti darbuotojui visus priklausančius darbo užmokesčius iki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Kitos sąlygos: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sudarytas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