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drabužių išdavimo kortelė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pareigos: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Išdavimo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Grąžinimo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Išduodami drabužiai: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Pastabos: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parašas: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parašas: 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