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Asmens duomenys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Vardas: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Gimimo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Telefono numeris: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El. paštas: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Apie mane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Išsilavinimas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Įstaiga: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Studijų programa: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Studijų laikotarpis: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patirtis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Šiuo metu neturite darbo patirties, tačiau galite paminėti savanorišką veiklą, praktiką ar kitus įgūdžius, kurie gali būti naudingi. Pavyzdžiui: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Savanoriška veikla: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Praktika: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Įgūdžiai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Papildoma informacija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Rekomendacijos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Pateikite rekomendacijų kontaktus, jei turite. Pavyzdžiui: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Vardas ir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Pozicija: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Kontaktai: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Paskutiniai žodžiai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Ačiū už dėmesį! Laukiu galimybės prisijungti prie jūsų komandos.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